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289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/>
        </w:trPr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09 апреля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Хорова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астью 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9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2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86398535/246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0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удебном заседании вину признал, раскаялся.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объяснения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08.04.2026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400795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86398535/246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от 08.04.2026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86398535/246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04.04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пределах санкции ч.1 ст.20.25 КоАП РФ, в соответствии с требованиями ст.ст.3.1, 3.5 и 4.1 КоАП РФ,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8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4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23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0412365400805002892620157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1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Style w:val="cat-FIOgrp-21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60844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ExternalSystemDefinedgrp-31rplc-9">
    <w:name w:val="cat-ExternalSystemDefined grp-31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ExternalSystemDefinedgrp-33rplc-15">
    <w:name w:val="cat-ExternalSystemDefined grp-33 rplc-15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2rplc-20">
    <w:name w:val="cat-Sum grp-22 rplc-20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Sumgrp-23rplc-35">
    <w:name w:val="cat-Sum grp-23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FIOgrp-21rplc-47">
    <w:name w:val="cat-FIO grp-21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A4ED-762E-4E84-BA85-8379F107B54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